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Дело № 05-0084/1302/2026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28</w:t>
      </w:r>
      <w:r>
        <w:rPr>
          <w:rFonts w:ascii="Times New Roman" w:eastAsia="Times New Roman" w:hAnsi="Times New Roman" w:cs="Times New Roman"/>
          <w:sz w:val="26"/>
          <w:szCs w:val="26"/>
        </w:rPr>
        <w:t>.01.2026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Хайрутдинова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Эмиля </w:t>
      </w:r>
      <w:r>
        <w:rPr>
          <w:rFonts w:ascii="Times New Roman" w:eastAsia="Times New Roman" w:hAnsi="Times New Roman" w:cs="Times New Roman"/>
          <w:sz w:val="26"/>
          <w:szCs w:val="26"/>
        </w:rPr>
        <w:t>Ирековича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4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7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assportDatagrp-25rplc-12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8rplc-16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708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вступившему в законную силу 26.08.2025г. постановлению № 86 499319 от 14.08.2025 г. по делу об административном правонарушении, предусмотренном ч. 2 ст.19.24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>Хайрутдинову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Эмилю </w:t>
      </w:r>
      <w:r>
        <w:rPr>
          <w:rFonts w:ascii="Times New Roman" w:eastAsia="Times New Roman" w:hAnsi="Times New Roman" w:cs="Times New Roman"/>
          <w:sz w:val="26"/>
          <w:szCs w:val="26"/>
        </w:rPr>
        <w:t>Ирековичу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назначено наказание в виде штрафа в размере 1000 рублей. В установленный ст.32.2 Кодекса Российской Федерации об административных правонарушениях срок </w:t>
      </w:r>
      <w:r>
        <w:rPr>
          <w:rFonts w:ascii="Times New Roman" w:eastAsia="Times New Roman" w:hAnsi="Times New Roman" w:cs="Times New Roman"/>
          <w:sz w:val="26"/>
          <w:szCs w:val="26"/>
        </w:rPr>
        <w:t>Хайрутдинов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Эмиль </w:t>
      </w:r>
      <w:r>
        <w:rPr>
          <w:rFonts w:ascii="Times New Roman" w:eastAsia="Times New Roman" w:hAnsi="Times New Roman" w:cs="Times New Roman"/>
          <w:sz w:val="26"/>
          <w:szCs w:val="26"/>
        </w:rPr>
        <w:t>Ирекович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вышеуказанный штраф не уплатил, в связи с чем в отношении последнего составлен протокол о совершении им административного правонарушения, предусмотренного ч. 1 ст. 20.25 Кодекса Российской Федерации об административных правонарушениях.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Хайрутдинов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Эмиль </w:t>
      </w:r>
      <w:r>
        <w:rPr>
          <w:rFonts w:ascii="Times New Roman" w:eastAsia="Times New Roman" w:hAnsi="Times New Roman" w:cs="Times New Roman"/>
          <w:sz w:val="26"/>
          <w:szCs w:val="26"/>
        </w:rPr>
        <w:t>Ирекович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извещенный о времени и месте рассмотрения дела, в судебное заседание не явился, ходатайств об отложении дела не заявлял, его явка не была признана судом обязательной. В соответствии с частью 2 ст.25.1 Кодекса Российской Федерации об административных правонарушениях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Хайрутдинова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Эмиля </w:t>
      </w:r>
      <w:r>
        <w:rPr>
          <w:rFonts w:ascii="Times New Roman" w:eastAsia="Times New Roman" w:hAnsi="Times New Roman" w:cs="Times New Roman"/>
          <w:sz w:val="26"/>
          <w:szCs w:val="26"/>
        </w:rPr>
        <w:t>Ирековича</w:t>
      </w:r>
      <w:r>
        <w:rPr>
          <w:rFonts w:ascii="Times New Roman" w:eastAsia="Times New Roman" w:hAnsi="Times New Roman" w:cs="Times New Roman"/>
          <w:sz w:val="26"/>
          <w:szCs w:val="26"/>
        </w:rPr>
        <w:t>, по имеющимся в деле материалам.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Положениями ч.1 ст. 20.25 Кодекса Российской Федерации об административных правонарушениях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Хайрутдинова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Эмиля </w:t>
      </w:r>
      <w:r>
        <w:rPr>
          <w:rFonts w:ascii="Times New Roman" w:eastAsia="Times New Roman" w:hAnsi="Times New Roman" w:cs="Times New Roman"/>
          <w:sz w:val="26"/>
          <w:szCs w:val="26"/>
        </w:rPr>
        <w:t>Ирековича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 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Хайрутдинова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Эмиля </w:t>
      </w:r>
      <w:r>
        <w:rPr>
          <w:rFonts w:ascii="Times New Roman" w:eastAsia="Times New Roman" w:hAnsi="Times New Roman" w:cs="Times New Roman"/>
          <w:sz w:val="26"/>
          <w:szCs w:val="26"/>
        </w:rPr>
        <w:t>Ирековича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постановлением №86499319 от 14.08.2025г. по делу об административном правонарушении, предусмотренном ч. 2 ст. 19.24 Кодекса Российской Федерации об административных правонарушениях,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6"/>
          <w:szCs w:val="26"/>
        </w:rPr>
        <w:t>Хайрутдинов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Эмиль </w:t>
      </w:r>
      <w:r>
        <w:rPr>
          <w:rFonts w:ascii="Times New Roman" w:eastAsia="Times New Roman" w:hAnsi="Times New Roman" w:cs="Times New Roman"/>
          <w:sz w:val="26"/>
          <w:szCs w:val="26"/>
        </w:rPr>
        <w:t>Ирекович</w:t>
      </w:r>
      <w:r>
        <w:rPr>
          <w:rFonts w:ascii="Times New Roman" w:eastAsia="Times New Roman" w:hAnsi="Times New Roman" w:cs="Times New Roman"/>
          <w:sz w:val="26"/>
          <w:szCs w:val="26"/>
        </w:rPr>
        <w:t>, при указанных выше обстоятельствах, не уплатив административный штраф в срок, установленный частью 1 статьи 32.2 Кодекса Российской Федерации об административных правонарушениях, нарушил данную административную правовую норму и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Деяние </w:t>
      </w:r>
      <w:r>
        <w:rPr>
          <w:rFonts w:ascii="Times New Roman" w:eastAsia="Times New Roman" w:hAnsi="Times New Roman" w:cs="Times New Roman"/>
          <w:sz w:val="26"/>
          <w:szCs w:val="26"/>
        </w:rPr>
        <w:t>Хайрутдинова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Эмиля </w:t>
      </w:r>
      <w:r>
        <w:rPr>
          <w:rFonts w:ascii="Times New Roman" w:eastAsia="Times New Roman" w:hAnsi="Times New Roman" w:cs="Times New Roman"/>
          <w:sz w:val="26"/>
          <w:szCs w:val="26"/>
        </w:rPr>
        <w:t>Ирековича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судья квалифицирует по ч. 1 ст. 20.25 Кодекса Российской Федерации об административных правонарушениях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</w:t>
      </w:r>
      <w:r>
        <w:rPr>
          <w:rFonts w:ascii="Times New Roman" w:eastAsia="Times New Roman" w:hAnsi="Times New Roman" w:cs="Times New Roman"/>
          <w:sz w:val="26"/>
          <w:szCs w:val="26"/>
        </w:rPr>
        <w:t>Хайрутдинову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Эмилю </w:t>
      </w:r>
      <w:r>
        <w:rPr>
          <w:rFonts w:ascii="Times New Roman" w:eastAsia="Times New Roman" w:hAnsi="Times New Roman" w:cs="Times New Roman"/>
          <w:sz w:val="26"/>
          <w:szCs w:val="26"/>
        </w:rPr>
        <w:t>Ирековичу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Хайрутдинова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Эмиля </w:t>
      </w:r>
      <w:r>
        <w:rPr>
          <w:rFonts w:ascii="Times New Roman" w:eastAsia="Times New Roman" w:hAnsi="Times New Roman" w:cs="Times New Roman"/>
          <w:sz w:val="26"/>
          <w:szCs w:val="26"/>
        </w:rPr>
        <w:t>Ирековича</w:t>
      </w:r>
      <w:r>
        <w:rPr>
          <w:rFonts w:ascii="Times New Roman" w:eastAsia="Times New Roman" w:hAnsi="Times New Roman" w:cs="Times New Roman"/>
          <w:sz w:val="26"/>
          <w:szCs w:val="26"/>
        </w:rPr>
        <w:t>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Судья считает необходимым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Хайрутдинову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Эмилю </w:t>
      </w:r>
      <w:r>
        <w:rPr>
          <w:rFonts w:ascii="Times New Roman" w:eastAsia="Times New Roman" w:hAnsi="Times New Roman" w:cs="Times New Roman"/>
          <w:sz w:val="26"/>
          <w:szCs w:val="26"/>
        </w:rPr>
        <w:t>Ирековичу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Кодекса Российской Федерации об административных правонарушениях,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Хайрутдинова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Эмиля </w:t>
      </w:r>
      <w:r>
        <w:rPr>
          <w:rFonts w:ascii="Times New Roman" w:eastAsia="Times New Roman" w:hAnsi="Times New Roman" w:cs="Times New Roman"/>
          <w:sz w:val="26"/>
          <w:szCs w:val="26"/>
        </w:rPr>
        <w:t>Ирековича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2 000 руб. 00 коп.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КБК 72011601203019000140, ЕКС 40102810245370000007, БИК 007162163; ИНН 8601073664; КПП 860101001; л/с 04872D08080, ОКТМО 71826000; Наименование Банка ОКЦ№8 УГУ Банка России\УФК по ХМАО-Югре г. Ханты-Мансийск, Получатель УФК по ХМАО-Югре (Департамент административного обеспечения Ханты-Мансийского автономного округа-Югры).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0412365400135018602520142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 </w:t>
      </w:r>
      <w:r>
        <w:rPr>
          <w:rFonts w:ascii="Times New Roman" w:eastAsia="Times New Roman" w:hAnsi="Times New Roman" w:cs="Times New Roman"/>
          <w:sz w:val="26"/>
          <w:szCs w:val="26"/>
        </w:rPr>
        <w:t>г.п.Белый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Яр, </w:t>
      </w:r>
      <w:r>
        <w:rPr>
          <w:rFonts w:ascii="Times New Roman" w:eastAsia="Times New Roman" w:hAnsi="Times New Roman" w:cs="Times New Roman"/>
          <w:sz w:val="26"/>
          <w:szCs w:val="26"/>
        </w:rPr>
        <w:t>ул.Совхозная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3 судебный участок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ХМАО-Югры.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 Ханты-Мансийского автономного округа – Югры в течение 10 дней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Галбарцева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766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24rplc-7">
    <w:name w:val="cat-PassportData grp-24 rplc-7"/>
    <w:basedOn w:val="DefaultParagraphFont"/>
  </w:style>
  <w:style w:type="character" w:customStyle="1" w:styleId="cat-UserDefinedgrp-37rplc-8">
    <w:name w:val="cat-UserDefined grp-37 rplc-8"/>
    <w:basedOn w:val="DefaultParagraphFont"/>
  </w:style>
  <w:style w:type="character" w:customStyle="1" w:styleId="cat-PassportDatagrp-25rplc-12">
    <w:name w:val="cat-PassportData grp-25 rplc-12"/>
    <w:basedOn w:val="DefaultParagraphFont"/>
  </w:style>
  <w:style w:type="character" w:customStyle="1" w:styleId="cat-UserDefinedgrp-38rplc-16">
    <w:name w:val="cat-UserDefined grp-38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